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</w:t>
      </w:r>
    </w:p>
    <w:p>
      <w:r>
        <w:t>„</w:t>
      </w:r>
    </w:p>
    <w:p>
      <w:r>
        <w:t>]</w:t>
      </w:r>
    </w:p>
    <w:p/>
    <w:p>
      <w:r>
        <w:t>µ</w:t>
      </w:r>
    </w:p>
    <w:p>
      <w:r>
        <w:t>o</w:t>
      </w:r>
    </w:p>
    <w:p>
      <w:r>
        <w:t>ı</w:t>
      </w:r>
    </w:p>
    <w:p>
      <w:r>
        <w:t>µ</w:t>
      </w:r>
    </w:p>
    <w:p>
      <w:r>
        <w:t>„</w:t>
      </w:r>
    </w:p>
    <w:p/>
    <w:p>
      <w:r>
        <w:t>o</w:t>
      </w:r>
    </w:p>
    <w:p>
      <w:r>
        <w:t>Æ</w:t>
      </w:r>
    </w:p>
    <w:p>
      <w:r>
        <w:t>ı</w:t>
      </w:r>
    </w:p>
    <w:p>
      <w:r>
        <w:t>˚</w:t>
      </w:r>
    </w:p>
    <w:p>
      <w:r>
        <w:t>v</w:t>
      </w:r>
    </w:p>
    <w:p>
      <w:r>
        <w:t>’</w:t>
      </w:r>
    </w:p>
    <w:p>
      <w:r>
        <w:t>]</w:t>
      </w:r>
    </w:p>
    <w:p>
      <w:r>
        <w:t>}</w:t>
      </w:r>
    </w:p>
    <w:p>
      <w:r>
        <w:t>v</w:t>
      </w:r>
    </w:p>
    <w:p>
      <w:r>
        <w:t>o</w:t>
      </w:r>
    </w:p>
    <w:p/>
    <w:p>
      <w:r>
        <w:t>ı</w:t>
      </w:r>
    </w:p>
    <w:p>
      <w:r>
        <w:t>(</w:t>
      </w:r>
    </w:p>
    <w:p>
      <w:r>
        <w:t>}</w:t>
      </w:r>
    </w:p>
    <w:p>
      <w:r>
        <w:t>„</w:t>
      </w:r>
    </w:p>
    <w:p>
      <w:r>
        <w:t>u</w:t>
      </w:r>
    </w:p>
    <w:p>
      <w:r>
        <w:t>(</w:t>
      </w:r>
    </w:p>
    <w:p>
      <w:r>
        <w:t>}</w:t>
      </w:r>
    </w:p>
    <w:p>
      <w:r>
        <w:t>„</w:t>
      </w:r>
    </w:p>
    <w:p>
      <w:r>
        <w:t>}</w:t>
      </w:r>
    </w:p>
    <w:p>
      <w:r>
        <w:t>µ</w:t>
      </w:r>
    </w:p>
    <w:p>
      <w:r>
        <w:t>ı</w:t>
      </w:r>
    </w:p>
    <w:p>
      <w:r>
        <w:t>Z</w:t>
      </w:r>
    </w:p>
    <w:p>
      <w:r>
        <w:t>’</w:t>
      </w:r>
    </w:p>
    <w:p>
      <w:r>
        <w:t>]</w:t>
      </w:r>
    </w:p>
    <w:p/>
    <w:p>
      <w:r>
        <w:t>~</w:t>
      </w:r>
    </w:p>
    <w:p>
      <w:r>
        <w:t>„</w:t>
      </w:r>
    </w:p>
    <w:p>
      <w:r>
        <w:t>}</w:t>
      </w:r>
    </w:p>
    <w:p>
      <w:r>
        <w:t>P</w:t>
      </w:r>
    </w:p>
    <w:p>
      <w:r>
        <w:t>„</w:t>
      </w:r>
    </w:p>
    <w:p/>
    <w:p>
      <w:r>
        <w:t>u</w:t>
      </w:r>
    </w:p>
    <w:p>
      <w:r>
        <w:t>}</w:t>
      </w:r>
    </w:p>
    <w:p>
      <w:r>
        <w:t>(</w:t>
      </w:r>
    </w:p>
    <w:p>
      <w:r>
        <w:t>˚</w:t>
      </w:r>
    </w:p>
    <w:p>
      <w:r>
        <w:t>u</w:t>
      </w:r>
    </w:p>
    <w:p/>
    <w:p>
      <w:r>
        <w:t>˚</w:t>
      </w:r>
    </w:p>
    <w:p>
      <w:r>
        <w:t>„</w:t>
      </w:r>
    </w:p>
    <w:p>
      <w:r>
        <w:t>’</w:t>
      </w:r>
    </w:p>
    <w:p>
      <w:r>
        <w:t>Z</w:t>
      </w:r>
    </w:p>
    <w:p>
      <w:r>
        <w:t>]</w:t>
      </w:r>
    </w:p>
    <w:p>
      <w:r>
        <w:t>›</w:t>
      </w:r>
    </w:p>
    <w:p>
      <w:r>
        <w:t>}</w:t>
      </w:r>
    </w:p>
    <w:p>
      <w:r>
        <w:t>„</w:t>
      </w:r>
    </w:p>
    <w:p>
      <w:r>
        <w:t>u</w:t>
      </w:r>
    </w:p>
    <w:p>
      <w:r>
        <w:t>˚</w:t>
      </w:r>
    </w:p>
    <w:p>
      <w:r>
        <w:t>u</w:t>
      </w:r>
    </w:p>
    <w:p/>
    <w:p>
      <w:r>
        <w:t>˚</w:t>
      </w:r>
    </w:p>
    <w:p>
      <w:r>
        <w:t>„</w:t>
      </w:r>
    </w:p>
    <w:p>
      <w:r>
        <w:t>’</w:t>
      </w:r>
    </w:p>
    <w:p>
      <w:r>
        <w:t>Z</w:t>
      </w:r>
    </w:p>
    <w:p>
      <w:r>
        <w:t>]</w:t>
      </w:r>
    </w:p>
    <w:p>
      <w:r>
        <w:t>›</w:t>
      </w:r>
    </w:p>
    <w:p/>
    <w:p>
      <w:r>
        <w:t>ı</w:t>
      </w:r>
    </w:p>
    <w:p>
      <w:r>
        <w:t>˚</w:t>
      </w:r>
    </w:p>
    <w:p>
      <w:r>
        <w:t>P</w:t>
      </w:r>
    </w:p>
    <w:p>
      <w:r>
        <w:t>}</w:t>
      </w:r>
    </w:p>
    <w:p>
      <w:r>
        <w:t>„</w:t>
      </w:r>
    </w:p>
    <w:p>
      <w:r>
        <w:t>Ç</w:t>
      </w:r>
    </w:p>
    <w:p>
      <w:r>
        <w:t>]</w:t>
      </w:r>
    </w:p>
    <w:p/>
    <w:p>
      <w:r>
        <w:t>l</w:t>
      </w:r>
    </w:p>
    <w:p/>
    <w:p>
      <w:r>
        <w:t>’</w:t>
      </w:r>
    </w:p>
    <w:p>
      <w:r>
        <w:t>›</w:t>
      </w:r>
    </w:p>
    <w:p>
      <w:r>
        <w:t>›</w:t>
      </w:r>
    </w:p>
    <w:p>
      <w:r>
        <w:t>o</w:t>
      </w:r>
    </w:p>
    <w:p>
      <w:r>
        <w:t>]</w:t>
      </w:r>
    </w:p>
    <w:p/>
    <w:p/>
    <w:p/>
    <w:p>
      <w:r>
        <w:t>o</w:t>
      </w:r>
    </w:p>
    <w:p>
      <w:r>
        <w:t>˚</w:t>
      </w:r>
    </w:p>
    <w:p>
      <w:r>
        <w:t>í</w:t>
      </w:r>
    </w:p>
    <w:p>
      <w:r>
        <w:t>X</w:t>
      </w:r>
    </w:p>
    <w:p>
      <w:r>
        <w:t>}</w:t>
      </w:r>
    </w:p>
    <w:p>
      <w:r>
        <w:t>À</w:t>
      </w:r>
    </w:p>
    <w:p>
      <w:r>
        <w:t>˚</w:t>
      </w:r>
    </w:p>
    <w:p>
      <w:r>
        <w:t>„</w:t>
      </w:r>
    </w:p>
    <w:p>
      <w:r>
        <w:t>v</w:t>
      </w:r>
    </w:p>
    <w:p>
      <w:r>
        <w:t>u</w:t>
      </w:r>
    </w:p>
    <w:p>
      <w:r>
        <w:t>˚</w:t>
      </w:r>
    </w:p>
    <w:p>
      <w:r>
        <w:t>v</w:t>
      </w:r>
    </w:p>
    <w:p>
      <w:r>
        <w:t>ı</w:t>
      </w:r>
    </w:p>
    <w:p>
      <w:r>
        <w:t>„</w:t>
      </w:r>
    </w:p>
    <w:p>
      <w:r>
        <w:t>P</w:t>
      </w:r>
    </w:p>
    <w:p/>
    <w:p>
      <w:r>
        <w:t>v</w:t>
      </w:r>
    </w:p>
    <w:p>
      <w:r>
        <w:t>]</w:t>
      </w:r>
    </w:p>
    <w:p>
      <w:r>
        <w:t>Ì</w:t>
      </w:r>
    </w:p>
    <w:p/>
    <w:p>
      <w:r>
        <w:t>ı</w:t>
      </w:r>
    </w:p>
    <w:p>
      <w:r>
        <w:t>]</w:t>
      </w:r>
    </w:p>
    <w:p>
      <w:r>
        <w:t>}</w:t>
      </w:r>
    </w:p>
    <w:p>
      <w:r>
        <w:t>v</w:t>
      </w:r>
    </w:p>
    <w:p>
      <w:r>
        <w:t>’</w:t>
      </w:r>
    </w:p>
    <w:p>
      <w:r>
        <w:t>~</w:t>
      </w:r>
    </w:p>
    <w:p/>
    <w:p>
      <w:r>
        <w:t>’</w:t>
      </w:r>
    </w:p>
    <w:p>
      <w:r>
        <w:t>˚</w:t>
      </w:r>
    </w:p>
    <w:p>
      <w:r>
        <w:t>u</w:t>
      </w:r>
    </w:p>
    <w:p/>
    <w:p>
      <w:r>
        <w:t>˚</w:t>
      </w:r>
    </w:p>
    <w:p>
      <w:r>
        <w:t>„</w:t>
      </w:r>
    </w:p>
    <w:p>
      <w:r>
        <w:t>}</w:t>
      </w:r>
    </w:p>
    <w:p>
      <w:r>
        <w:t>µ</w:t>
      </w:r>
    </w:p>
    <w:p>
      <w:r>
        <w:t>v</w:t>
      </w:r>
    </w:p>
    <w:p>
      <w:r>
        <w:t>ı</w:t>
      </w:r>
    </w:p>
    <w:p>
      <w:r>
        <w:t>„</w:t>
      </w:r>
    </w:p>
    <w:p>
      <w:r>
        <w:t>]</w:t>
      </w:r>
    </w:p>
    <w:p>
      <w:r>
        <w:t>˚</w:t>
      </w:r>
    </w:p>
    <w:p>
      <w:r>
        <w:t>’</w:t>
      </w:r>
    </w:p>
    <w:p>
      <w:r>
        <w:t>î</w:t>
      </w:r>
    </w:p>
    <w:p>
      <w:r>
        <w:t>X</w:t>
      </w:r>
    </w:p>
    <w:p>
      <w:r>
        <w:t>v</w:t>
      </w:r>
    </w:p>
    <w:p>
      <w:r>
        <w:t>ı</w:t>
      </w:r>
    </w:p>
    <w:p>
      <w:r>
        <w:t>˚</w:t>
      </w:r>
    </w:p>
    <w:p>
      <w:r>
        <w:t>„</w:t>
      </w:r>
    </w:p>
    <w:p>
      <w:r>
        <w:t>v</w:t>
      </w:r>
    </w:p>
    <w:p/>
    <w:p>
      <w:r>
        <w:t>ı</w:t>
      </w:r>
    </w:p>
    <w:p>
      <w:r>
        <w:t>]</w:t>
      </w:r>
    </w:p>
    <w:p>
      <w:r>
        <w:t>}</w:t>
      </w:r>
    </w:p>
    <w:p>
      <w:r>
        <w:t>v</w:t>
      </w:r>
    </w:p>
    <w:p/>
    <w:p>
      <w:r>
        <w:t>o</w:t>
      </w:r>
    </w:p>
    <w:p>
      <w:r>
        <w:t>v</w:t>
      </w:r>
    </w:p>
    <w:p>
      <w:r>
        <w:t>’</w:t>
      </w:r>
    </w:p>
    <w:p>
      <w:r>
        <w:t>ı</w:t>
      </w:r>
    </w:p>
    <w:p>
      <w:r>
        <w:t>]</w:t>
      </w:r>
    </w:p>
    <w:p>
      <w:r>
        <w:t>ı</w:t>
      </w:r>
    </w:p>
    <w:p>
      <w:r>
        <w:t>µ</w:t>
      </w:r>
    </w:p>
    <w:p>
      <w:r>
        <w:t>ı</w:t>
      </w:r>
    </w:p>
    <w:p>
      <w:r>
        <w:t>]</w:t>
      </w:r>
    </w:p>
    <w:p>
      <w:r>
        <w:t>}</w:t>
      </w:r>
    </w:p>
    <w:p>
      <w:r>
        <w:t>v</w:t>
      </w:r>
    </w:p>
    <w:p>
      <w:r>
        <w:t>’</w:t>
      </w:r>
    </w:p>
    <w:p>
      <w:r>
        <w:t>l</w:t>
      </w:r>
    </w:p>
    <w:p>
      <w:r>
        <w:t>„</w:t>
      </w:r>
    </w:p>
    <w:p>
      <w:r>
        <w:t>P</w:t>
      </w:r>
    </w:p>
    <w:p/>
    <w:p>
      <w:r>
        <w:t>v</w:t>
      </w:r>
    </w:p>
    <w:p>
      <w:r>
        <w:t>]</w:t>
      </w:r>
    </w:p>
    <w:p>
      <w:r>
        <w:t>Ì</w:t>
      </w:r>
    </w:p>
    <w:p/>
    <w:p>
      <w:r>
        <w:t>ı</w:t>
      </w:r>
    </w:p>
    <w:p>
      <w:r>
        <w:t>]</w:t>
      </w:r>
    </w:p>
    <w:p>
      <w:r>
        <w:t>}</w:t>
      </w:r>
    </w:p>
    <w:p>
      <w:r>
        <w:t>v</w:t>
      </w:r>
    </w:p>
    <w:p>
      <w:r>
        <w:t>’</w:t>
      </w:r>
    </w:p>
    <w:p>
      <w:r>
        <w:t>ï</w:t>
      </w:r>
    </w:p>
    <w:p>
      <w:r>
        <w:t>X</w:t>
      </w:r>
    </w:p>
    <w:p>
      <w:r>
        <w:t>P</w:t>
      </w:r>
    </w:p>
    <w:p>
      <w:r>
        <w:t>„</w:t>
      </w:r>
    </w:p>
    <w:p>
      <w:r>
        <w:t>]</w:t>
      </w:r>
    </w:p>
    <w:p/>
    <w:p>
      <w:r>
        <w:t>µ</w:t>
      </w:r>
    </w:p>
    <w:p>
      <w:r>
        <w:t>o</w:t>
      </w:r>
    </w:p>
    <w:p>
      <w:r>
        <w:t>ı</w:t>
      </w:r>
    </w:p>
    <w:p>
      <w:r>
        <w:t>µ</w:t>
      </w:r>
    </w:p>
    <w:p>
      <w:r>
        <w:t>„</w:t>
      </w:r>
    </w:p>
    <w:p/>
    <w:p>
      <w:r>
        <w:t>o</w:t>
      </w:r>
    </w:p>
    <w:p>
      <w:r>
        <w:t>v</w:t>
      </w:r>
    </w:p>
    <w:p>
      <w:r>
        <w:t>’</w:t>
      </w:r>
    </w:p>
    <w:p>
      <w:r>
        <w:t>ı</w:t>
      </w:r>
    </w:p>
    <w:p>
      <w:r>
        <w:t>]</w:t>
      </w:r>
    </w:p>
    <w:p>
      <w:r>
        <w:t>ı</w:t>
      </w:r>
    </w:p>
    <w:p>
      <w:r>
        <w:t>µ</w:t>
      </w:r>
    </w:p>
    <w:p>
      <w:r>
        <w:t>ı</w:t>
      </w:r>
    </w:p>
    <w:p>
      <w:r>
        <w:t>]</w:t>
      </w:r>
    </w:p>
    <w:p>
      <w:r>
        <w:t>}</w:t>
      </w:r>
    </w:p>
    <w:p>
      <w:r>
        <w:t>v</w:t>
      </w:r>
    </w:p>
    <w:p>
      <w:r>
        <w:t>’</w:t>
      </w:r>
    </w:p>
    <w:p>
      <w:r>
        <w:t>l</w:t>
      </w:r>
    </w:p>
    <w:p>
      <w:r>
        <w:t>v</w:t>
      </w:r>
    </w:p>
    <w:p>
      <w:r>
        <w:t>]</w:t>
      </w:r>
    </w:p>
    <w:p>
      <w:r>
        <w:t>À</w:t>
      </w:r>
    </w:p>
    <w:p>
      <w:r>
        <w:t>˚</w:t>
      </w:r>
    </w:p>
    <w:p>
      <w:r>
        <w:t>„</w:t>
      </w:r>
    </w:p>
    <w:p>
      <w:r>
        <w:t>’</w:t>
      </w:r>
    </w:p>
    <w:p>
      <w:r>
        <w:t>]</w:t>
      </w:r>
    </w:p>
    <w:p>
      <w:r>
        <w:t>ı</w:t>
      </w:r>
    </w:p>
    <w:p>
      <w:r>
        <w:t>]</w:t>
      </w:r>
    </w:p>
    <w:p>
      <w:r>
        <w:t>˚</w:t>
      </w:r>
    </w:p>
    <w:p>
      <w:r>
        <w:t>’</w:t>
      </w:r>
    </w:p>
    <w:p>
      <w:r>
        <w:t>ð</w:t>
      </w:r>
    </w:p>
    <w:p>
      <w:r>
        <w:t>X</w:t>
      </w:r>
    </w:p>
    <w:p>
      <w:r>
        <w:t>„</w:t>
      </w:r>
    </w:p>
    <w:p>
      <w:r>
        <w:t>}</w:t>
      </w:r>
    </w:p>
    <w:p>
      <w:r>
        <w:t>(</w:t>
      </w:r>
    </w:p>
    <w:p>
      <w:r>
        <w:t>˚</w:t>
      </w:r>
    </w:p>
    <w:p>
      <w:r>
        <w:t>’</w:t>
      </w:r>
    </w:p>
    <w:p>
      <w:r>
        <w:t>’</w:t>
      </w:r>
    </w:p>
    <w:p>
      <w:r>
        <w:t>]</w:t>
      </w:r>
    </w:p>
    <w:p>
      <w:r>
        <w:t>}</w:t>
      </w:r>
    </w:p>
    <w:p>
      <w:r>
        <w:t>v</w:t>
      </w:r>
    </w:p>
    <w:p/>
    <w:p>
      <w:r>
        <w:t>o</w:t>
      </w:r>
    </w:p>
    <w:p>
      <w:r>
        <w:t>}</w:t>
      </w:r>
    </w:p>
    <w:p/>
    <w:p>
      <w:r>
        <w:t>]</w:t>
      </w:r>
    </w:p>
    <w:p>
      <w:r>
        <w:t>˚</w:t>
      </w:r>
    </w:p>
    <w:p>
      <w:r>
        <w:t>ı</w:t>
      </w:r>
    </w:p>
    <w:p>
      <w:r>
        <w:t>]</w:t>
      </w:r>
    </w:p>
    <w:p>
      <w:r>
        <w:t>˚</w:t>
      </w:r>
    </w:p>
    <w:p>
      <w:r>
        <w:t>’</w:t>
      </w:r>
    </w:p>
    <w:p>
      <w:r>
        <w:t>ñ</w:t>
      </w:r>
    </w:p>
    <w:p>
      <w:r>
        <w:t>X</w:t>
      </w:r>
    </w:p>
    <w:p>
      <w:r>
        <w:t>v</w:t>
      </w:r>
    </w:p>
    <w:p>
      <w:r>
        <w:t>ı</w:t>
      </w:r>
    </w:p>
    <w:p>
      <w:r>
        <w:t>˚</w:t>
      </w:r>
    </w:p>
    <w:p>
      <w:r>
        <w:t>„</w:t>
      </w:r>
    </w:p>
    <w:p>
      <w:r>
        <w:t>v</w:t>
      </w:r>
    </w:p>
    <w:p/>
    <w:p>
      <w:r>
        <w:t>ı</w:t>
      </w:r>
    </w:p>
    <w:p>
      <w:r>
        <w:t>]</w:t>
      </w:r>
    </w:p>
    <w:p>
      <w:r>
        <w:t>}</w:t>
      </w:r>
    </w:p>
    <w:p>
      <w:r>
        <w:t>v</w:t>
      </w:r>
    </w:p>
    <w:p/>
    <w:p>
      <w:r>
        <w:t>o</w:t>
      </w:r>
    </w:p>
    <w:p>
      <w:r>
        <w:t>’</w:t>
      </w:r>
    </w:p>
    <w:p>
      <w:r>
        <w:t>ò</w:t>
      </w:r>
    </w:p>
    <w:p>
      <w:r>
        <w:t>X</w:t>
      </w:r>
    </w:p>
    <w:p/>
    <w:p>
      <w:r>
        <w:t>ı</w:t>
      </w:r>
    </w:p>
    <w:p>
      <w:r>
        <w:t>]</w:t>
      </w:r>
    </w:p>
    <w:p>
      <w:r>
        <w:t>}</w:t>
      </w:r>
    </w:p>
    <w:p>
      <w:r>
        <w:t>v</w:t>
      </w:r>
    </w:p>
    <w:p/>
    <w:p>
      <w:r>
        <w:t>o</w:t>
      </w:r>
    </w:p>
    <w:p>
      <w:r>
        <w:t>’</w:t>
      </w:r>
    </w:p>
    <w:p>
      <w:r>
        <w:t>l</w:t>
      </w:r>
    </w:p>
    <w:p>
      <w:r>
        <w:t>}</w:t>
      </w:r>
    </w:p>
    <w:p>
      <w:r>
        <w:t>}</w:t>
      </w:r>
    </w:p>
    <w:p>
      <w:r>
        <w:t>›</w:t>
      </w:r>
    </w:p>
    <w:p>
      <w:r>
        <w:t>˚</w:t>
      </w:r>
    </w:p>
    <w:p>
      <w:r>
        <w:t>„</w:t>
      </w:r>
    </w:p>
    <w:p/>
    <w:p>
      <w:r>
        <w:t>ı</w:t>
      </w:r>
    </w:p>
    <w:p>
      <w:r>
        <w:t>]</w:t>
      </w:r>
    </w:p>
    <w:p>
      <w:r>
        <w:t>À</w:t>
      </w:r>
    </w:p>
    <w:p>
      <w:r>
        <w:t>˚</w:t>
      </w:r>
    </w:p>
    <w:p>
      <w:r>
        <w:t>ó</w:t>
      </w:r>
    </w:p>
    <w:p>
      <w:r>
        <w:t>X</w:t>
      </w:r>
    </w:p>
    <w:p>
      <w:r>
        <w:t>}</w:t>
      </w:r>
    </w:p>
    <w:p>
      <w:r>
        <w:t>µ</w:t>
      </w:r>
    </w:p>
    <w:p>
      <w:r>
        <w:t>v</w:t>
      </w:r>
    </w:p>
    <w:p>
      <w:r>
        <w:t>ˆ</w:t>
      </w:r>
    </w:p>
    <w:p>
      <w:r>
        <w:t>]</w:t>
      </w:r>
    </w:p>
    <w:p>
      <w:r>
        <w:t>v</w:t>
      </w:r>
    </w:p>
    <w:p>
      <w:r>
        <w:t>P</w:t>
      </w:r>
    </w:p>
    <w:p>
      <w:r>
        <w:t>l</w:t>
      </w:r>
    </w:p>
    <w:p>
      <w:r>
        <w:t>v</w:t>
      </w:r>
    </w:p>
    <w:p>
      <w:r>
        <w:t>}</w:t>
      </w:r>
    </w:p>
    <w:p>
      <w:r>
        <w:t>Á</w:t>
      </w:r>
    </w:p>
    <w:p>
      <w:r>
        <w:t>o</w:t>
      </w:r>
    </w:p>
    <w:p>
      <w:r>
        <w:t>˚</w:t>
      </w:r>
    </w:p>
    <w:p>
      <w:r>
        <w:t>ˆ</w:t>
      </w:r>
    </w:p>
    <w:p>
      <w:r>
        <w:t>P</w:t>
      </w:r>
    </w:p>
    <w:p>
      <w:r>
        <w:t>˚</w:t>
      </w:r>
    </w:p>
    <w:p/>
    <w:p>
      <w:r>
        <w:t>„</w:t>
      </w:r>
    </w:p>
    <w:p>
      <w:r>
        <w:t>ı</w:t>
      </w:r>
    </w:p>
    <w:p>
      <w:r>
        <w:t>v</w:t>
      </w:r>
    </w:p>
    <w:p>
      <w:r>
        <w:t>˚</w:t>
      </w:r>
    </w:p>
    <w:p>
      <w:r>
        <w:t>„</w:t>
      </w:r>
    </w:p>
    <w:p>
      <w:r>
        <w:t>ô</w:t>
      </w:r>
    </w:p>
    <w:p>
      <w:r>
        <w:t>X</w:t>
      </w:r>
    </w:p>
    <w:p>
      <w:r>
        <w:t>µ</w:t>
      </w:r>
    </w:p>
    <w:p>
      <w:r>
        <w:t>o</w:t>
      </w:r>
    </w:p>
    <w:p>
      <w:r>
        <w:t>ı</w:t>
      </w:r>
    </w:p>
    <w:p>
      <w:r>
        <w:t>]</w:t>
      </w:r>
    </w:p>
    <w:p>
      <w:r>
        <w:t>r</w:t>
      </w:r>
    </w:p>
    <w:p/>
    <w:p>
      <w:r>
        <w:t>ı</w:t>
      </w:r>
    </w:p>
    <w:p>
      <w:r>
        <w:t>]</w:t>
      </w:r>
    </w:p>
    <w:p>
      <w:r>
        <w:t>}</w:t>
      </w:r>
    </w:p>
    <w:p>
      <w:r>
        <w:t>v</w:t>
      </w:r>
    </w:p>
    <w:p/>
    <w:p>
      <w:r>
        <w:t>o</w:t>
      </w:r>
    </w:p>
    <w:p>
      <w:r>
        <w:t>~</w:t>
      </w:r>
    </w:p>
    <w:p>
      <w:r>
        <w:t>„</w:t>
      </w:r>
    </w:p>
    <w:p>
      <w:r>
        <w:t>]</w:t>
      </w:r>
    </w:p>
    <w:p>
      <w:r>
        <w:t>À</w:t>
      </w:r>
    </w:p>
    <w:p/>
    <w:p>
      <w:r>
        <w:t>ı</w:t>
      </w:r>
    </w:p>
    <w:p>
      <w:r>
        <w:t>˚</w:t>
      </w:r>
    </w:p>
    <w:p>
      <w:r>
        <w:t>}</w:t>
      </w:r>
    </w:p>
    <w:p>
      <w:r>
        <w:t>u</w:t>
      </w:r>
    </w:p>
    <w:p>
      <w:r>
        <w:t>›</w:t>
      </w:r>
    </w:p>
    <w:p/>
    <w:p>
      <w:r>
        <w:t>v</w:t>
      </w:r>
    </w:p>
    <w:p>
      <w:r>
        <w:t>Ç</w:t>
      </w:r>
    </w:p>
    <w:p>
      <w:r>
        <w:t>˚</w:t>
      </w:r>
    </w:p>
    <w:p>
      <w:r>
        <w:t>u</w:t>
      </w:r>
    </w:p>
    <w:p/>
    <w:p>
      <w:r>
        <w:t>˚</w:t>
      </w:r>
    </w:p>
    <w:p>
      <w:r>
        <w:t>„</w:t>
      </w:r>
    </w:p>
    <w:p>
      <w:r>
        <w:t>’</w:t>
      </w:r>
    </w:p>
    <w:p>
      <w:r>
        <w:t>õ</w:t>
      </w:r>
    </w:p>
    <w:p>
      <w:r>
        <w:t>X</w:t>
      </w:r>
    </w:p>
    <w:p/>
    <w:p>
      <w:r>
        <w:t>ı</w:t>
      </w:r>
    </w:p>
    <w:p>
      <w:r>
        <w:t>]</w:t>
      </w:r>
    </w:p>
    <w:p>
      <w:r>
        <w:t>}</w:t>
      </w:r>
    </w:p>
    <w:p>
      <w:r>
        <w:t>v</w:t>
      </w:r>
    </w:p>
    <w:p/>
    <w:p>
      <w:r>
        <w:t>o</w:t>
      </w:r>
    </w:p>
    <w:p>
      <w:r>
        <w:t>~</w:t>
      </w:r>
    </w:p>
    <w:p>
      <w:r>
        <w:t>„</w:t>
      </w:r>
    </w:p>
    <w:p>
      <w:r>
        <w:t>]</w:t>
      </w:r>
    </w:p>
    <w:p>
      <w:r>
        <w:t>À</w:t>
      </w:r>
    </w:p>
    <w:p/>
    <w:p>
      <w:r>
        <w:t>ı</w:t>
      </w:r>
    </w:p>
    <w:p>
      <w:r>
        <w:t>˚</w:t>
      </w:r>
    </w:p>
    <w:p>
      <w:r>
        <w:t>}</w:t>
      </w:r>
    </w:p>
    <w:p>
      <w:r>
        <w:t>u</w:t>
      </w:r>
    </w:p>
    <w:p>
      <w:r>
        <w:t>›</w:t>
      </w:r>
    </w:p>
    <w:p/>
    <w:p>
      <w:r>
        <w:t>v</w:t>
      </w:r>
    </w:p>
    <w:p>
      <w:r>
        <w:t>Ç</w:t>
      </w:r>
    </w:p>
    <w:p>
      <w:r>
        <w:t>˚</w:t>
      </w:r>
    </w:p>
    <w:p>
      <w:r>
        <w:t>u</w:t>
      </w:r>
    </w:p>
    <w:p/>
    <w:p>
      <w:r>
        <w:t>˚</w:t>
      </w:r>
    </w:p>
    <w:p>
      <w:r>
        <w:t>„</w:t>
      </w:r>
    </w:p>
    <w:p>
      <w:r>
        <w:t>’</w:t>
      </w:r>
    </w:p>
    <w:p>
      <w:r>
        <w:t>í</w:t>
      </w:r>
    </w:p>
    <w:p>
      <w:r>
        <w:t>ì</w:t>
      </w:r>
    </w:p>
    <w:p>
      <w:r>
        <w:t>X</w:t>
      </w:r>
    </w:p>
    <w:p>
      <w:r>
        <w:t>v</w:t>
      </w:r>
    </w:p>
    <w:p>
      <w:r>
        <w:t>ˆ</w:t>
      </w:r>
    </w:p>
    <w:p>
      <w:r>
        <w:t>]</w:t>
      </w:r>
    </w:p>
    <w:p>
      <w:r>
        <w:t>À</w:t>
      </w:r>
    </w:p>
    <w:p>
      <w:r>
        <w:t>]</w:t>
      </w:r>
    </w:p>
    <w:p>
      <w:r>
        <w:t>ˆ</w:t>
      </w:r>
    </w:p>
    <w:p>
      <w:r>
        <w:t>µ</w:t>
      </w:r>
    </w:p>
    <w:p/>
    <w:p>
      <w:r>
        <w:t>o</w:t>
      </w:r>
    </w:p>
    <w:p>
      <w:r>
        <w:t>˚</w:t>
      </w:r>
    </w:p>
    <w:p>
      <w:r>
        <w:t>u</w:t>
      </w:r>
    </w:p>
    <w:p/>
    <w:p>
      <w:r>
        <w:t>˚</w:t>
      </w:r>
    </w:p>
    <w:p>
      <w:r>
        <w:t>„</w:t>
      </w:r>
    </w:p>
    <w:p>
      <w:r>
        <w:t>’</w:t>
      </w:r>
    </w:p>
    <w:p>
      <w:r>
        <w:t>í</w:t>
      </w:r>
    </w:p>
    <w:p>
      <w:r>
        <w:t>í</w:t>
      </w:r>
    </w:p>
    <w:p>
      <w:r>
        <w:t>X</w:t>
      </w:r>
    </w:p>
    <w:p>
      <w:r>
        <w:t>ı</w:t>
      </w:r>
    </w:p>
    <w:p>
      <w:r>
        <w:t>µ</w:t>
      </w:r>
    </w:p>
    <w:p>
      <w:r>
        <w:t>ˆ</w:t>
      </w:r>
    </w:p>
    <w:p>
      <w:r>
        <w:t>˚</w:t>
      </w:r>
    </w:p>
    <w:p>
      <w:r>
        <w:t>v</w:t>
      </w:r>
    </w:p>
    <w:p>
      <w:r>
        <w:t>ı</w:t>
      </w:r>
    </w:p>
    <w:p>
      <w:r>
        <w:t>í</w:t>
      </w:r>
    </w:p>
    <w:p>
      <w:r>
        <w:t>î</w:t>
      </w:r>
    </w:p>
    <w:p>
      <w:r>
        <w:t>X</w:t>
      </w:r>
    </w:p>
    <w:p/>
    <w:p>
      <w:r>
        <w:t>„</w:t>
      </w:r>
    </w:p>
    <w:p>
      <w:r>
        <w:t>u</w:t>
      </w:r>
    </w:p>
    <w:p>
      <w:r>
        <w:t>˚</w:t>
      </w:r>
    </w:p>
    <w:p>
      <w:r>
        <w:t>„</w:t>
      </w:r>
    </w:p>
    <w:p/>
    <w:p>
      <w:r>
        <w:t>u</w:t>
      </w:r>
    </w:p>
    <w:p>
      <w:r>
        <w:t>˚</w:t>
      </w:r>
    </w:p>
    <w:p>
      <w:r>
        <w:t>Ÿ</w:t>
      </w:r>
    </w:p>
    <w:p>
      <w:r>
        <w:t>˚</w:t>
      </w:r>
    </w:p>
    <w:p>
      <w:r>
        <w:t>’</w:t>
      </w:r>
    </w:p>
    <w:p>
      <w:r>
        <w:t>]</w:t>
      </w:r>
    </w:p>
    <w:p>
      <w:r>
        <w:t>P</w:t>
      </w:r>
    </w:p>
    <w:p>
      <w:r>
        <w:t>v</w:t>
      </w:r>
    </w:p>
    <w:p/>
    <w:p>
      <w:r>
        <w:t>ı</w:t>
      </w:r>
    </w:p>
    <w:p>
      <w:r>
        <w:t>]</w:t>
      </w:r>
    </w:p>
    <w:p>
      <w:r>
        <w:t>}</w:t>
      </w:r>
    </w:p>
    <w:p>
      <w:r>
        <w:t>v</w:t>
      </w:r>
    </w:p>
    <w:p>
      <w:r>
        <w:t>Z</w:t>
      </w:r>
    </w:p>
    <w:p>
      <w:r>
        <w:t>}</w:t>
      </w:r>
    </w:p>
    <w:p>
      <w:r>
        <w:t>ı</w:t>
      </w:r>
    </w:p>
    <w:p>
      <w:r>
        <w:t>}</w:t>
      </w:r>
    </w:p>
    <w:p>
      <w:r>
        <w:t>„</w:t>
      </w:r>
    </w:p>
    <w:p>
      <w:r>
        <w:t>P</w:t>
      </w:r>
    </w:p>
    <w:p/>
    <w:p>
      <w:r>
        <w:t>v</w:t>
      </w:r>
    </w:p>
    <w:p>
      <w:r>
        <w:t>]</w:t>
      </w:r>
    </w:p>
    <w:p>
      <w:r>
        <w:t>Ì</w:t>
      </w:r>
    </w:p>
    <w:p/>
    <w:p>
      <w:r>
        <w:t>ı</w:t>
      </w:r>
    </w:p>
    <w:p>
      <w:r>
        <w:t>]</w:t>
      </w:r>
    </w:p>
    <w:p>
      <w:r>
        <w:t>}</w:t>
      </w:r>
    </w:p>
    <w:p>
      <w:r>
        <w:t>v</w:t>
      </w:r>
    </w:p>
    <w:p>
      <w:r>
        <w:t>ˆ</w:t>
      </w:r>
    </w:p>
    <w:p>
      <w:r>
        <w:t>ˆ</w:t>
      </w:r>
    </w:p>
    <w:p>
      <w:r>
        <w:t>„</w:t>
      </w:r>
    </w:p>
    <w:p>
      <w:r>
        <w:t>˚</w:t>
      </w:r>
    </w:p>
    <w:p>
      <w:r>
        <w:t>’</w:t>
      </w:r>
    </w:p>
    <w:p>
      <w:r>
        <w:t>’</w:t>
      </w:r>
    </w:p>
    <w:p>
      <w:r>
        <w:t>}</w:t>
      </w:r>
    </w:p>
    <w:p>
      <w:r>
        <w:t>v</w:t>
      </w:r>
    </w:p>
    <w:p>
      <w:r>
        <w:t>ı</w:t>
      </w:r>
    </w:p>
    <w:p/>
    <w:p/>
    <w:p>
      <w:r>
        <w:t>ı</w:t>
      </w:r>
    </w:p>
    <w:p>
      <w:r>
        <w:t>µ</w:t>
      </w:r>
    </w:p>
    <w:p>
      <w:r>
        <w:t>u</w:t>
      </w:r>
    </w:p>
    <w:p/>
    <w:p>
      <w:r>
        <w:t>˚</w:t>
      </w:r>
    </w:p>
    <w:p>
      <w:r>
        <w:t>„</w:t>
      </w:r>
    </w:p>
    <w:p>
      <w:r>
        <w:t>W</w:t>
      </w:r>
    </w:p>
    <w:p>
      <w:r>
        <w:t>(</w:t>
      </w:r>
    </w:p>
    <w:p>
      <w:r>
        <w:t>(</w:t>
      </w:r>
    </w:p>
    <w:p>
      <w:r>
        <w:t>]</w:t>
      </w:r>
    </w:p>
    <w:p/>
    <w:p>
      <w:r>
        <w:t>˚</w:t>
      </w:r>
    </w:p>
    <w:p>
      <w:r>
        <w:t>W</w:t>
      </w:r>
    </w:p>
    <w:p>
      <w:r>
        <w:t>}</w:t>
      </w:r>
    </w:p>
    <w:p/>
    <w:p>
      <w:r>
        <w:t>]</w:t>
      </w:r>
    </w:p>
    <w:p>
      <w:r>
        <w:t>o</w:t>
      </w:r>
    </w:p>
    <w:p>
      <w:r>
        <w:t>˚</w:t>
      </w:r>
    </w:p>
    <w:p>
      <w:r>
        <w:t>u</w:t>
      </w:r>
    </w:p>
    <w:p/>
    <w:p>
      <w:r>
        <w:t>]</w:t>
      </w:r>
    </w:p>
    <w:p>
      <w:r>
        <w:t>o</w:t>
      </w:r>
    </w:p>
    <w:p>
      <w:r>
        <w:t>]</w:t>
      </w:r>
    </w:p>
    <w:p>
      <w:r>
        <w:t>ˆ</w:t>
      </w:r>
    </w:p>
    <w:p/>
    <w:p>
      <w:r>
        <w:t>Ç</w:t>
      </w:r>
    </w:p>
    <w:p>
      <w:r>
        <w:t>u</w:t>
      </w:r>
    </w:p>
    <w:p>
      <w:r>
        <w:t>˚</w:t>
      </w:r>
    </w:p>
    <w:p>
      <w:r>
        <w:t>v</w:t>
      </w:r>
    </w:p>
    <w:p>
      <w:r>
        <w:t>ı</w:t>
      </w:r>
    </w:p>
    <w:p/>
    <w:p>
      <w:r>
        <w:t>’</w:t>
      </w:r>
    </w:p>
    <w:p>
      <w:r>
        <w:t>›</w:t>
      </w:r>
    </w:p>
    <w:p>
      <w:r>
        <w:t>˚</w:t>
      </w:r>
    </w:p>
    <w:p>
      <w:r>
        <w:t>„</w:t>
      </w:r>
    </w:p>
    <w:p>
      <w:r>
        <w:t>v</w:t>
      </w:r>
    </w:p>
    <w:p>
      <w:r>
        <w:t>À</w:t>
      </w:r>
    </w:p>
    <w:p>
      <w:r>
        <w:t>}</w:t>
      </w:r>
    </w:p>
    <w:p>
      <w:r>
        <w:t>]</w:t>
      </w:r>
    </w:p>
    <w:p/>
    <w:p>
      <w:r>
        <w:t>˚</w:t>
      </w:r>
    </w:p>
    <w:p/>
    <w:p>
      <w:r>
        <w:t>ı</w:t>
      </w:r>
    </w:p>
    <w:p>
      <w:r>
        <w:t>ı</w:t>
      </w:r>
    </w:p>
    <w:p/>
    <w:p/>
    <w:p>
      <w:r>
        <w:t>Z</w:t>
      </w:r>
    </w:p>
    <w:p>
      <w:r>
        <w:t>˚</w:t>
      </w:r>
    </w:p>
    <w:p>
      <w:r>
        <w:t>ˆ</w:t>
      </w:r>
    </w:p>
    <w:p>
      <w:r>
        <w:t>Ç</w:t>
      </w:r>
    </w:p>
    <w:p>
      <w:r>
        <w:t>Z</w:t>
      </w:r>
    </w:p>
    <w:p>
      <w:r>
        <w:t>˚</w:t>
      </w:r>
    </w:p>
    <w:p>
      <w:r>
        <w:t>‰</w:t>
      </w:r>
    </w:p>
    <w:p>
      <w:r>
        <w:t>µ</w:t>
      </w:r>
    </w:p>
    <w:p>
      <w:r>
        <w:t>˚</w:t>
      </w:r>
    </w:p>
    <w:p>
      <w:r>
        <w:t>Ç</w:t>
      </w:r>
    </w:p>
    <w:p/>
    <w:p>
      <w:r>
        <w:t>v</w:t>
      </w:r>
    </w:p>
    <w:p>
      <w:r>
        <w:t>l</w:t>
      </w:r>
    </w:p>
    <w:p>
      <w:r>
        <w:t>„</w:t>
      </w:r>
    </w:p>
    <w:p/>
    <w:p>
      <w:r>
        <w:t>v</w:t>
      </w:r>
    </w:p>
    <w:p>
      <w:r>
        <w:t>’</w:t>
      </w:r>
    </w:p>
    <w:p>
      <w:r>
        <w:t>(</w:t>
      </w:r>
    </w:p>
    <w:p>
      <w:r>
        <w:t>˚</w:t>
      </w:r>
    </w:p>
    <w:p>
      <w:r>
        <w:t>„</w:t>
      </w:r>
    </w:p>
    <w:p>
      <w:r>
        <w:t>µ</w:t>
      </w:r>
    </w:p>
    <w:p>
      <w:r>
        <w:t>u</w:t>
      </w:r>
    </w:p>
    <w:p/>
    <w:p>
      <w:r>
        <w:t>˚</w:t>
      </w:r>
    </w:p>
    <w:p>
      <w:r>
        <w:t>„</w:t>
      </w:r>
    </w:p>
    <w:p>
      <w:r>
        <w:t>µ</w:t>
      </w:r>
    </w:p>
    <w:p>
      <w:r>
        <w:t>u</w:t>
      </w:r>
    </w:p>
    <w:p/>
    <w:p>
      <w:r>
        <w:t>˚</w:t>
      </w:r>
    </w:p>
    <w:p>
      <w:r>
        <w:t>„</w:t>
      </w:r>
    </w:p>
    <w:p>
      <w:r>
        <w:t>]</w:t>
      </w:r>
    </w:p>
    <w:p>
      <w:r>
        <w:t>P</w:t>
      </w:r>
    </w:p>
    <w:p>
      <w:r>
        <w:t>v</w:t>
      </w:r>
    </w:p>
    <w:p/>
    <w:p>
      <w:r>
        <w:t>ı</w:t>
      </w:r>
    </w:p>
    <w:p>
      <w:r>
        <w:t>µ</w:t>
      </w:r>
    </w:p>
    <w:p>
      <w:r>
        <w:t>„</w:t>
      </w:r>
    </w:p>
    <w:p>
      <w:r>
        <w:t>˚</w:t>
      </w:r>
    </w:p>
    <w:p/>
    <w:p>
      <w:r>
        <w:t>v</w:t>
      </w:r>
    </w:p>
    <w:p>
      <w:r>
        <w:t>ˆ</w:t>
      </w:r>
    </w:p>
    <w:p/>
    <w:p>
      <w:r>
        <w:t>ı</w:t>
      </w:r>
    </w:p>
    <w:p>
      <w:r>
        <w:t>˚</w:t>
      </w:r>
    </w:p>
    <w:p>
      <w:r>
        <w:t>Á</w:t>
      </w:r>
    </w:p>
    <w:p>
      <w:r>
        <w:t>]</w:t>
      </w:r>
    </w:p>
    <w:p>
      <w:r>
        <w:t>ı</w:t>
      </w:r>
    </w:p>
    <w:p>
      <w:r>
        <w:t>Z</w:t>
      </w:r>
    </w:p>
    <w:p>
      <w:r>
        <w:t>(</w:t>
      </w:r>
    </w:p>
    <w:p>
      <w:r>
        <w:t>(</w:t>
      </w:r>
    </w:p>
    <w:p>
      <w:r>
        <w:t>]</w:t>
      </w:r>
    </w:p>
    <w:p/>
    <w:p>
      <w:r>
        <w:t>]</w:t>
      </w:r>
    </w:p>
    <w:p/>
    <w:p>
      <w:r>
        <w:t>o</w:t>
      </w:r>
    </w:p>
    <w:p>
      <w:r>
        <w:t>˚</w:t>
      </w:r>
    </w:p>
    <w:p/>
    <w:p>
      <w:r>
        <w:t>o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